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1003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(628309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Малько Ивана Николаевича, </w:t>
      </w:r>
      <w:r>
        <w:rPr>
          <w:rStyle w:val="cat-ExternalSystem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АНО «Тайфун 86», проживающего по адресу: </w:t>
      </w:r>
      <w:r>
        <w:rPr>
          <w:rStyle w:val="cat-User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27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2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Малько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АНО «Тайфун 86»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 Школьная,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законодательством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года. Отчет предоставлен ЭЦП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вместо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ст. 17, ст. 19,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24.07.1998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-ФЗ </w:t>
      </w:r>
      <w:r>
        <w:rPr>
          <w:rFonts w:ascii="Times New Roman" w:eastAsia="Times New Roman" w:hAnsi="Times New Roman" w:cs="Times New Roman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Малько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Малько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его отсутствие.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Малько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Малько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 в установленный законодательством РФ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информацией о предоставлении отчета;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Единого государственного реестра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6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абзацами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третьим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6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четвертым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6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пятым части первой статьи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77515/entry/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от 27 июля 2010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 1 ст. 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24.07.1998 г. № 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трахователи ежеквартально представляют в установленном порядке территориальному органу страховщика по месту их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4770123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Страхователи, у которых численность физических лиц, в пользу которых производятся выплаты и иные вознаграждения, за предшествующий расчетный период превышает 10 человек, и вновь созданные (в том числе при реорганизации) организации, у которых численность указанных физических лиц превышает такой предел, представляют расчеты по начисленным и уплаченным страховым взносам в территориальный орган страховщика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73316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форматам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 в порядке, которые установлены страховщиком, в форме электронных документов, подписанных усиленной квалифицированной электронной подписью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84522/entry/5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от 6 апреля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63-ФЗ "Об электронной подписи". Страхователи и вновь созданные (в том числе при реорганизации) организации, у которых численность физических лиц, в пользу которых производятся выплаты и иные вознаграждения, за предшествующий расчетный период составляет 10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 При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Малько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</w:t>
      </w:r>
      <w:r>
        <w:rPr>
          <w:rFonts w:ascii="Times New Roman" w:eastAsia="Times New Roman" w:hAnsi="Times New Roman" w:cs="Times New Roman"/>
          <w:sz w:val="26"/>
          <w:szCs w:val="26"/>
        </w:rPr>
        <w:t>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Малько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АНО «Тайфун 86»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Малько Ивана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8601002078, КПП 860101001, УФК по Ханты-Мансийскому </w:t>
      </w:r>
      <w:r>
        <w:rPr>
          <w:rFonts w:ascii="Times New Roman" w:eastAsia="Times New Roman" w:hAnsi="Times New Roman" w:cs="Times New Roman"/>
          <w:sz w:val="26"/>
          <w:szCs w:val="26"/>
        </w:rPr>
        <w:t>AO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-Югре (ОСФР по ХМАО-Югре, л/с 04874Ф87010), ОКТМО 71871000.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ЕКС 40102810245370000007,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Казначейский счет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 </w:t>
      </w:r>
      <w:r>
        <w:rPr>
          <w:rFonts w:ascii="Times New Roman" w:eastAsia="Times New Roman" w:hAnsi="Times New Roman" w:cs="Times New Roman"/>
          <w:sz w:val="26"/>
          <w:szCs w:val="26"/>
        </w:rPr>
        <w:t>в РКЦ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// УФК по Ханты Мансийском АО-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Югре г. Ханты-Мансийск, БИК 007162163,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79711601230060003140.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Административные штрафы, предусмотренные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15.10, ст. 15.32, 15.33 КоАП РФ (в части обязательного социального страхования от несчастных случаев на производстве и профессиональных заболеваний).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назначении платежа указать - Денежные взыскания на обязательное социальное страхование от НС и ПЗ, предусмотренные за нарушение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КоАП, ФИО.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79711601230060003140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 – Мансийского автономного округа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Югры, в течение десяти суток со дня получения копи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постановления,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8">
    <w:name w:val="cat-ExternalSystemDefined grp-36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PassportDatagrp-27rplc-13">
    <w:name w:val="cat-PassportData grp-27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9rplc-54">
    <w:name w:val="cat-UserDefined grp-39 rplc-54"/>
    <w:basedOn w:val="DefaultParagraphFont"/>
  </w:style>
  <w:style w:type="character" w:customStyle="1" w:styleId="cat-UserDefinedgrp-40rplc-57">
    <w:name w:val="cat-UserDefined grp-4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